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4320"/>
      </w:tblGrid>
      <w:tr w:rsidR="00857518">
        <w:tc>
          <w:tcPr>
            <w:tcW w:w="4320" w:type="dxa"/>
          </w:tcPr>
          <w:p w:rsidR="00857518" w:rsidRDefault="00483899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-1904</wp:posOffset>
                  </wp:positionH>
                  <wp:positionV relativeFrom="paragraph">
                    <wp:posOffset>-247650</wp:posOffset>
                  </wp:positionV>
                  <wp:extent cx="4019550" cy="883920"/>
                  <wp:effectExtent l="19050" t="0" r="19050" b="278130"/>
                  <wp:wrapNone/>
                  <wp:docPr id="61199519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995193" name="Picture 61199519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9550" cy="88392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20" w:type="dxa"/>
          </w:tcPr>
          <w:p w:rsidR="00857518" w:rsidRDefault="0058244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1396008" wp14:editId="3125D12C">
                  <wp:simplePos x="0" y="0"/>
                  <wp:positionH relativeFrom="column">
                    <wp:posOffset>1597660</wp:posOffset>
                  </wp:positionH>
                  <wp:positionV relativeFrom="paragraph">
                    <wp:posOffset>-271780</wp:posOffset>
                  </wp:positionV>
                  <wp:extent cx="1541145" cy="908061"/>
                  <wp:effectExtent l="0" t="0" r="1905" b="6350"/>
                  <wp:wrapNone/>
                  <wp:docPr id="124015176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151760" name="Picture 124015176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1145" cy="908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857518" w:rsidRDefault="00483899">
      <w:r>
        <w:br/>
      </w:r>
    </w:p>
    <w:p w:rsidR="00582443" w:rsidRDefault="00582443" w:rsidP="00582443">
      <w:pPr>
        <w:jc w:val="center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190500</wp:posOffset>
                </wp:positionV>
                <wp:extent cx="6553200" cy="19050"/>
                <wp:effectExtent l="38100" t="38100" r="76200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532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2679AB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25pt,15pt" to="489.7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" strokecolor="#c0504d [3205]" strokeweight="2pt">
                <v:shadow on="t" color="black" opacity="24903f" origin=",.5" offset="0,.55556mm"/>
              </v:line>
            </w:pict>
          </mc:Fallback>
        </mc:AlternateContent>
      </w:r>
    </w:p>
    <w:p w:rsidR="00483899" w:rsidRPr="00582443" w:rsidRDefault="00582443" w:rsidP="00483899">
      <w:pPr>
        <w:jc w:val="center"/>
        <w:rPr>
          <w:sz w:val="20"/>
          <w:szCs w:val="20"/>
        </w:rPr>
      </w:pPr>
      <w:r w:rsidRPr="00582443">
        <w:rPr>
          <w:b/>
          <w:sz w:val="20"/>
          <w:szCs w:val="20"/>
        </w:rPr>
        <w:t>Author Agreement Form</w:t>
      </w:r>
    </w:p>
    <w:p w:rsidR="00857518" w:rsidRPr="00582443" w:rsidRDefault="00582443" w:rsidP="00483899">
      <w:pPr>
        <w:rPr>
          <w:sz w:val="20"/>
          <w:szCs w:val="20"/>
        </w:rPr>
      </w:pPr>
      <w:r w:rsidRPr="00582443">
        <w:rPr>
          <w:sz w:val="20"/>
          <w:szCs w:val="20"/>
        </w:rPr>
        <w:br/>
      </w:r>
      <w:r w:rsidRPr="00582443">
        <w:rPr>
          <w:b/>
          <w:bCs/>
          <w:sz w:val="20"/>
          <w:szCs w:val="20"/>
        </w:rPr>
        <w:t>Manuscript Title:</w:t>
      </w:r>
      <w:r w:rsidRPr="00582443">
        <w:rPr>
          <w:b/>
          <w:bCs/>
          <w:sz w:val="20"/>
          <w:szCs w:val="20"/>
        </w:rPr>
        <w:br/>
      </w:r>
      <w:r w:rsidRPr="00582443">
        <w:rPr>
          <w:sz w:val="20"/>
          <w:szCs w:val="20"/>
        </w:rPr>
        <w:t>..............................................................................................</w:t>
      </w:r>
      <w:r w:rsidRPr="00582443">
        <w:rPr>
          <w:sz w:val="20"/>
          <w:szCs w:val="20"/>
        </w:rPr>
        <w:br/>
      </w:r>
      <w:r w:rsidRPr="00582443">
        <w:rPr>
          <w:sz w:val="20"/>
          <w:szCs w:val="20"/>
        </w:rPr>
        <w:br/>
      </w:r>
      <w:r w:rsidRPr="00582443">
        <w:rPr>
          <w:b/>
          <w:bCs/>
          <w:sz w:val="20"/>
          <w:szCs w:val="20"/>
        </w:rPr>
        <w:t>Corresponding Author:</w:t>
      </w:r>
      <w:r w:rsidRPr="00582443">
        <w:rPr>
          <w:b/>
          <w:bCs/>
          <w:sz w:val="20"/>
          <w:szCs w:val="20"/>
        </w:rPr>
        <w:br/>
      </w:r>
      <w:r w:rsidRPr="00582443">
        <w:rPr>
          <w:sz w:val="20"/>
          <w:szCs w:val="20"/>
        </w:rPr>
        <w:t>Name: .....................................................................................</w:t>
      </w:r>
      <w:r w:rsidRPr="00582443">
        <w:rPr>
          <w:sz w:val="20"/>
          <w:szCs w:val="20"/>
        </w:rPr>
        <w:br/>
        <w:t>Email: .....................................................................................</w:t>
      </w:r>
      <w:r w:rsidRPr="00582443">
        <w:rPr>
          <w:sz w:val="20"/>
          <w:szCs w:val="20"/>
        </w:rPr>
        <w:br/>
      </w:r>
      <w:r w:rsidRPr="00582443">
        <w:rPr>
          <w:sz w:val="20"/>
          <w:szCs w:val="20"/>
        </w:rPr>
        <w:br/>
      </w:r>
      <w:r w:rsidRPr="00582443">
        <w:rPr>
          <w:b/>
          <w:bCs/>
          <w:sz w:val="20"/>
          <w:szCs w:val="20"/>
        </w:rPr>
        <w:t>Co-Authors:</w:t>
      </w:r>
      <w:r w:rsidRPr="00582443">
        <w:rPr>
          <w:b/>
          <w:bCs/>
          <w:sz w:val="20"/>
          <w:szCs w:val="20"/>
        </w:rPr>
        <w:br/>
      </w:r>
      <w:r w:rsidRPr="00582443">
        <w:rPr>
          <w:sz w:val="20"/>
          <w:szCs w:val="20"/>
        </w:rPr>
        <w:t>..............................................................................................</w:t>
      </w:r>
      <w:r w:rsidRPr="00582443">
        <w:rPr>
          <w:sz w:val="20"/>
          <w:szCs w:val="20"/>
        </w:rPr>
        <w:br/>
      </w:r>
      <w:r w:rsidRPr="00582443">
        <w:rPr>
          <w:sz w:val="20"/>
          <w:szCs w:val="20"/>
        </w:rPr>
        <w:br/>
      </w:r>
      <w:r w:rsidRPr="00582443">
        <w:rPr>
          <w:b/>
          <w:bCs/>
          <w:sz w:val="20"/>
          <w:szCs w:val="20"/>
        </w:rPr>
        <w:t>Author Agreement Declaration</w:t>
      </w:r>
      <w:r w:rsidRPr="00582443">
        <w:rPr>
          <w:b/>
          <w:bCs/>
          <w:sz w:val="20"/>
          <w:szCs w:val="20"/>
        </w:rPr>
        <w:br/>
      </w:r>
      <w:r w:rsidRPr="00582443">
        <w:rPr>
          <w:sz w:val="20"/>
          <w:szCs w:val="20"/>
        </w:rPr>
        <w:br/>
        <w:t>We, the undersigned authors, hereby declare that:</w:t>
      </w:r>
      <w:r w:rsidRPr="00582443">
        <w:rPr>
          <w:sz w:val="20"/>
          <w:szCs w:val="20"/>
        </w:rPr>
        <w:br/>
      </w:r>
      <w:r w:rsidRPr="00582443">
        <w:rPr>
          <w:sz w:val="20"/>
          <w:szCs w:val="20"/>
        </w:rPr>
        <w:br/>
        <w:t>1. The manuscript entitled above is our original work and has not been published previously, nor is it under consideration for publication elsewhere.</w:t>
      </w:r>
      <w:r w:rsidRPr="00582443">
        <w:rPr>
          <w:sz w:val="20"/>
          <w:szCs w:val="20"/>
        </w:rPr>
        <w:br/>
        <w:t>2. All authors have read and approved the final version of the manuscript and agree to its submission to the Hilla University College – Journal for Medical Science.</w:t>
      </w:r>
      <w:r w:rsidRPr="00582443">
        <w:rPr>
          <w:sz w:val="20"/>
          <w:szCs w:val="20"/>
        </w:rPr>
        <w:br/>
        <w:t>3. We accept full responsibility for the content of the manuscript, including its accuracy, integrity, and compliance with ethical standards.</w:t>
      </w:r>
      <w:r w:rsidRPr="00582443">
        <w:rPr>
          <w:sz w:val="20"/>
          <w:szCs w:val="20"/>
        </w:rPr>
        <w:br/>
        <w:t>4. Upon acceptance of the manuscript for publication, we transfer the copyright of this work to the Hilla University College – Journal for Medical Science, while retaining the right to use it for academic and non-commercial purposes.</w:t>
      </w:r>
      <w:r w:rsidRPr="00582443">
        <w:rPr>
          <w:sz w:val="20"/>
          <w:szCs w:val="20"/>
        </w:rPr>
        <w:br/>
        <w:t>5. The journal reserves the right to edit, format, or correct the manuscript without altering its scientific content.</w:t>
      </w:r>
      <w:r w:rsidRPr="00582443">
        <w:rPr>
          <w:sz w:val="20"/>
          <w:szCs w:val="20"/>
        </w:rPr>
        <w:br/>
        <w:t>6. The research described in this manuscript complies with ethical principles and proper citation practices, and it is free of plagiarism or data fabrication.</w:t>
      </w:r>
      <w:r w:rsidRPr="00582443">
        <w:rPr>
          <w:sz w:val="20"/>
          <w:szCs w:val="20"/>
        </w:rPr>
        <w:br/>
      </w:r>
      <w:r w:rsidRPr="00582443">
        <w:rPr>
          <w:sz w:val="20"/>
          <w:szCs w:val="20"/>
        </w:rPr>
        <w:br/>
      </w:r>
      <w:r w:rsidRPr="00582443">
        <w:rPr>
          <w:b/>
          <w:bCs/>
          <w:sz w:val="20"/>
          <w:szCs w:val="20"/>
        </w:rPr>
        <w:t>Author Signatures</w:t>
      </w:r>
      <w:r w:rsidRPr="00582443">
        <w:rPr>
          <w:b/>
          <w:bCs/>
          <w:sz w:val="20"/>
          <w:szCs w:val="20"/>
        </w:rPr>
        <w:br/>
      </w:r>
      <w:r w:rsidRPr="00582443">
        <w:rPr>
          <w:sz w:val="20"/>
          <w:szCs w:val="20"/>
        </w:rPr>
        <w:br/>
        <w:t>| Full Name | Signature | Date |</w:t>
      </w:r>
      <w:r w:rsidRPr="00582443">
        <w:rPr>
          <w:sz w:val="20"/>
          <w:szCs w:val="20"/>
        </w:rPr>
        <w:br/>
        <w:t>|------------|------------|------|</w:t>
      </w:r>
      <w:r w:rsidRPr="00582443">
        <w:rPr>
          <w:sz w:val="20"/>
          <w:szCs w:val="20"/>
        </w:rPr>
        <w:br/>
        <w:t>| Corresponding Author | | |</w:t>
      </w:r>
      <w:r w:rsidRPr="00582443">
        <w:rPr>
          <w:sz w:val="20"/>
          <w:szCs w:val="20"/>
        </w:rPr>
        <w:br/>
        <w:t>| Co-Author 1 | | |</w:t>
      </w:r>
      <w:r w:rsidRPr="00582443">
        <w:rPr>
          <w:sz w:val="20"/>
          <w:szCs w:val="20"/>
        </w:rPr>
        <w:br/>
        <w:t>| Co-Author 2 | | |</w:t>
      </w:r>
      <w:r w:rsidRPr="00582443">
        <w:rPr>
          <w:sz w:val="20"/>
          <w:szCs w:val="20"/>
        </w:rPr>
        <w:br/>
        <w:t>| Co-Author 3 | | |</w:t>
      </w:r>
    </w:p>
    <w:sectPr w:rsidR="00857518" w:rsidRPr="0058244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4430334">
    <w:abstractNumId w:val="8"/>
  </w:num>
  <w:num w:numId="2" w16cid:durableId="1420519475">
    <w:abstractNumId w:val="6"/>
  </w:num>
  <w:num w:numId="3" w16cid:durableId="931355539">
    <w:abstractNumId w:val="5"/>
  </w:num>
  <w:num w:numId="4" w16cid:durableId="8139660">
    <w:abstractNumId w:val="4"/>
  </w:num>
  <w:num w:numId="5" w16cid:durableId="2131824811">
    <w:abstractNumId w:val="7"/>
  </w:num>
  <w:num w:numId="6" w16cid:durableId="2050108947">
    <w:abstractNumId w:val="3"/>
  </w:num>
  <w:num w:numId="7" w16cid:durableId="1600869732">
    <w:abstractNumId w:val="2"/>
  </w:num>
  <w:num w:numId="8" w16cid:durableId="1089694992">
    <w:abstractNumId w:val="1"/>
  </w:num>
  <w:num w:numId="9" w16cid:durableId="251820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B7C89"/>
    <w:rsid w:val="00326F90"/>
    <w:rsid w:val="00483899"/>
    <w:rsid w:val="00582443"/>
    <w:rsid w:val="00584834"/>
    <w:rsid w:val="00857518"/>
    <w:rsid w:val="00912BC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300"/>
  <w15:docId w15:val="{CED3B673-90BE-46E2-87EE-9871DE727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301954-45E1-4B0F-AD6D-7DFA373FB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haider alzamily</cp:lastModifiedBy>
  <cp:revision>2</cp:revision>
  <dcterms:created xsi:type="dcterms:W3CDTF">2025-10-18T10:35:00Z</dcterms:created>
  <dcterms:modified xsi:type="dcterms:W3CDTF">2025-10-18T10:35:00Z</dcterms:modified>
  <cp:category/>
</cp:coreProperties>
</file>